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673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widowControl w:val="0"/>
        <w:spacing w:before="0" w:after="0" w:line="317" w:lineRule="atLeast"/>
        <w:ind w:left="797" w:right="499" w:firstLine="1642"/>
        <w:jc w:val="center"/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27.02.2025 г. , информацией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 « Лянторское хохяйственно-эксплутационное управление» № 976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15.10.2025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>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10:45 ч. 05 ноября 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26971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2">
    <w:name w:val="cat-UserDefined grp-2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403E-52C7-4C7A-AB14-D44CF1E95ED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